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A680" w14:textId="77777777" w:rsidR="000B35FF" w:rsidRDefault="00D064E2">
      <w:pPr>
        <w:pStyle w:val="berschrift1"/>
      </w:pPr>
      <w:r>
        <w:t>Zwischenbericht zum Auslandspraktikum in Italien</w:t>
      </w:r>
    </w:p>
    <w:p w14:paraId="1E522723" w14:textId="6C189900" w:rsidR="000B35FF" w:rsidRDefault="00D064E2">
      <w:r>
        <w:rPr>
          <w:b/>
        </w:rPr>
        <w:t xml:space="preserve">Name: </w:t>
      </w:r>
      <w:r w:rsidR="0012428F">
        <w:t>Daria H</w:t>
      </w:r>
      <w:r w:rsidR="0029198C">
        <w:t>.</w:t>
      </w:r>
    </w:p>
    <w:p w14:paraId="50B42AC0" w14:textId="08E8221C" w:rsidR="000B35FF" w:rsidRDefault="00D064E2">
      <w:r>
        <w:rPr>
          <w:b/>
        </w:rPr>
        <w:t xml:space="preserve">Klasse: </w:t>
      </w:r>
      <w:r w:rsidR="0012428F">
        <w:t>BES</w:t>
      </w:r>
    </w:p>
    <w:p w14:paraId="2AD8FB11" w14:textId="40C047B4" w:rsidR="000B35FF" w:rsidRDefault="00D064E2">
      <w:r>
        <w:rPr>
          <w:b/>
        </w:rPr>
        <w:t xml:space="preserve">Schule: </w:t>
      </w:r>
      <w:r w:rsidR="0012428F">
        <w:t>BBS-Wechloy</w:t>
      </w:r>
    </w:p>
    <w:p w14:paraId="6124838E" w14:textId="6CA085AE" w:rsidR="000B35FF" w:rsidRDefault="00D064E2">
      <w:r>
        <w:rPr>
          <w:b/>
        </w:rPr>
        <w:t xml:space="preserve">Praktikumsort: </w:t>
      </w:r>
      <w:r>
        <w:t xml:space="preserve">Sprachschule </w:t>
      </w:r>
      <w:r w:rsidR="0010414E">
        <w:t xml:space="preserve">Omnilingua , Sanremo </w:t>
      </w:r>
      <w:r w:rsidR="00E56AED">
        <w:t xml:space="preserve">Italien </w:t>
      </w:r>
    </w:p>
    <w:p w14:paraId="50D7CA42" w14:textId="50C736A3" w:rsidR="000B35FF" w:rsidRDefault="00D064E2">
      <w:r>
        <w:rPr>
          <w:b/>
        </w:rPr>
        <w:t xml:space="preserve">Zeitraum: </w:t>
      </w:r>
      <w:r w:rsidR="003A6535">
        <w:t>14.05.25-15.06.25</w:t>
      </w:r>
    </w:p>
    <w:p w14:paraId="0177207E" w14:textId="0A585E3A" w:rsidR="000B35FF" w:rsidRDefault="00D064E2">
      <w:r>
        <w:rPr>
          <w:b/>
        </w:rPr>
        <w:t xml:space="preserve">Berichtsdatum: </w:t>
      </w:r>
      <w:r w:rsidR="003A6535">
        <w:t>22.05.25</w:t>
      </w:r>
    </w:p>
    <w:p w14:paraId="5226456F" w14:textId="77777777" w:rsidR="000B35FF" w:rsidRDefault="000B35FF"/>
    <w:p w14:paraId="21428DFE" w14:textId="307F5C3E" w:rsidR="000B35FF" w:rsidRDefault="00D064E2">
      <w:r>
        <w:t>Ich mache mein Auslandspraktikum in einer Sprachschule</w:t>
      </w:r>
      <w:r w:rsidR="002813F2">
        <w:t xml:space="preserve"> (Omnilingua) </w:t>
      </w:r>
      <w:r>
        <w:t>in Italien. Das Praktikum dauert insgesamt vier Wochen. In diesem Bericht möchte ich erzählen, wie meine erste Woche verlaufen ist und welche Erfahrungen ich bisher gemacht habe.</w:t>
      </w:r>
      <w:r>
        <w:br/>
      </w:r>
    </w:p>
    <w:p w14:paraId="114DFFF9" w14:textId="1F9E03FB" w:rsidR="000B35FF" w:rsidRDefault="00D064E2">
      <w:r>
        <w:t>Die Sprachschule, in der ich mein Praktikum mache, bietet vor allem Italienischkurse für internationale Schüler und Schülerinnen an. Neben dem Unterricht organisiert die Schule auch verschiedene Freizeitaktivitäten, Ausflüge und kulturelle Programme. Das Team ist international, freundlich und hilfsbereit, was mir den Einstieg sehr erleichtert hat.</w:t>
      </w:r>
      <w:r>
        <w:br/>
      </w:r>
    </w:p>
    <w:p w14:paraId="7861BDDC" w14:textId="77777777" w:rsidR="000B35FF" w:rsidRDefault="00D064E2">
      <w:r>
        <w:t>In der ersten Woche meines Praktikums habe ich verschiedene kleine Aufgaben übernommen und an einigen Aktivitäten teilgenommen. Dadurch konnte ich einen ersten Einblick in den Alltag der Sprachschule bekommen.</w:t>
      </w:r>
    </w:p>
    <w:p w14:paraId="58BD88EC" w14:textId="77777777" w:rsidR="000B35FF" w:rsidRDefault="00D064E2">
      <w:r>
        <w:rPr>
          <w:b/>
        </w:rPr>
        <w:t>Meine bisherigen Aufgaben und Tätigkeiten:</w:t>
      </w:r>
      <w:r>
        <w:br w:type="page"/>
      </w:r>
    </w:p>
    <w:p w14:paraId="7A3AA411" w14:textId="77777777" w:rsidR="000B35FF" w:rsidRDefault="00D064E2">
      <w:pPr>
        <w:pStyle w:val="Aufzhlungszeichen"/>
      </w:pPr>
      <w:r>
        <w:lastRenderedPageBreak/>
        <w:br/>
        <w:t>Teilnahme an einer Exkursion zur Eisdiele mit Laborbesichtigung</w:t>
      </w:r>
    </w:p>
    <w:p w14:paraId="36B51451" w14:textId="77777777" w:rsidR="000B35FF" w:rsidRDefault="00D064E2">
      <w:r>
        <w:t>Wir haben eine Exkursion zu einer traditionellen Eisdiele gemacht, die ein eigenes Eislabor hat. Dort wurde uns gezeigt, wie echtes italienisches Eis hergestellt wird. Die Mitarbeiter haben den gesamten Prozess erklärt – von der Auswahl der Zutaten bis zur fertigen Eissorte. Am Ende durften wir verschiedene Sorten probieren, was eine sehr schöne Erfahrung war.</w:t>
      </w:r>
    </w:p>
    <w:p w14:paraId="5BD92FBB" w14:textId="77777777" w:rsidR="000B35FF" w:rsidRDefault="00D064E2">
      <w:pPr>
        <w:pStyle w:val="Aufzhlungszeichen"/>
      </w:pPr>
      <w:r>
        <w:br/>
        <w:t>Mitspielen beim Volleyball mit einer Schülergruppe aus Österreich</w:t>
      </w:r>
    </w:p>
    <w:p w14:paraId="3608FDA3" w14:textId="77777777" w:rsidR="000B35FF" w:rsidRDefault="00D064E2">
      <w:r>
        <w:t>Ich habe an einem Volleyballspiel mit einer Gruppe von österreichischen Schülerinnen teilgenommen. Es war eine gute Gelegenheit, mit anderen Praktikantinnen und Kursteilnehmerinnen in Kontakt zu kommen. Nach dem Spiel habe ich Fotos gemacht, die später für die Social-Media-Kanäle der Sprachschule genutzt wurden.</w:t>
      </w:r>
    </w:p>
    <w:p w14:paraId="11F734DA" w14:textId="77777777" w:rsidR="000B35FF" w:rsidRDefault="00D064E2">
      <w:pPr>
        <w:pStyle w:val="Aufzhlungszeichen"/>
      </w:pPr>
      <w:r>
        <w:br/>
        <w:t>Erstellung einer Preistabelle für Kursangebote</w:t>
      </w:r>
    </w:p>
    <w:p w14:paraId="53B3527B" w14:textId="77777777" w:rsidR="000B35FF" w:rsidRDefault="00D064E2">
      <w:r>
        <w:t>Ich habe versucht, eine Übersicht über die verschiedenen Preise und Kursarten zu erstellen. Dafür habe ich Excel verwendet. Ich habe die verschiedenen Kurse, Zeiträume und Preisstufen sortiert und in einer Tabelle zusammengefasst. Die Aufgabe hat mir geholfen, meine Kenntnisse in Excel zu verbessern und die Struktur des Kursangebots besser zu verstehen.</w:t>
      </w:r>
    </w:p>
    <w:p w14:paraId="217016DF" w14:textId="77777777" w:rsidR="000B35FF" w:rsidRDefault="00D064E2">
      <w:pPr>
        <w:pStyle w:val="Aufzhlungszeichen"/>
      </w:pPr>
      <w:r>
        <w:br/>
        <w:t>Eintragung von Schülerdaten in Excel-Tabellen</w:t>
      </w:r>
    </w:p>
    <w:p w14:paraId="642A28D9" w14:textId="77777777" w:rsidR="000B35FF" w:rsidRDefault="00D064E2">
      <w:r>
        <w:t>Ich habe die Daten von neuen Kursteilnehmerinnen in bestehende Tabellen eingetragen. Dazu gehörten unter anderem Namen, Nationalität, Sprache, Kursdauer und Kontaktinformationen. Dabei musste ich sorgfältig und genau arbeiten, da die Daten später zur Organisation der Kurse verwendet werden.</w:t>
      </w:r>
    </w:p>
    <w:p w14:paraId="406E03BE" w14:textId="77777777" w:rsidR="000B35FF" w:rsidRDefault="00D064E2">
      <w:pPr>
        <w:pStyle w:val="Aufzhlungszeichen"/>
      </w:pPr>
      <w:r>
        <w:br/>
        <w:t>Unterstützung bei der Erstellung weiterer Tabellen und Übersichten</w:t>
      </w:r>
    </w:p>
    <w:p w14:paraId="579273FA" w14:textId="77777777" w:rsidR="000B35FF" w:rsidRDefault="00D064E2">
      <w:r>
        <w:t>Neben der Preistabelle habe ich auch bei kleineren administrativen Aufgaben geholfen, z. B. beim Erstellen von Anwesenheitslisten und Zimmerverteilungen.</w:t>
      </w:r>
    </w:p>
    <w:p w14:paraId="28782380" w14:textId="77777777" w:rsidR="000B35FF" w:rsidRDefault="00D064E2">
      <w:pPr>
        <w:pStyle w:val="Aufzhlungszeichen"/>
      </w:pPr>
      <w:r>
        <w:br/>
        <w:t>Empfang und Betreuung einer neuen Mitbewohnerin</w:t>
      </w:r>
    </w:p>
    <w:p w14:paraId="23F6ABA3" w14:textId="77777777" w:rsidR="000B35FF" w:rsidRDefault="00D064E2">
      <w:r>
        <w:t xml:space="preserve">In dieser Woche habe ich auch meine neue Mitbewohnerin aus Deutschland kennengelernt. Ich habe sie in der Wohnung empfangen und ihr alles gezeigt – wie die Waschmaschine funktioniert, wo der Müll rausgebracht wird, wie der Ablauf in der WG ist usw. Außerdem habe </w:t>
      </w:r>
      <w:r>
        <w:lastRenderedPageBreak/>
        <w:t>ich ihr Tipps gegeben, was sie in der Stadt unternehmen kann. Es war schön, jemandem zu helfen, sich zurechtzufinden.</w:t>
      </w:r>
    </w:p>
    <w:p w14:paraId="4923404A" w14:textId="77777777" w:rsidR="000B35FF" w:rsidRDefault="00D064E2">
      <w:r>
        <w:br/>
        <w:t>Mein Fazit nach der ersten Woche</w:t>
      </w:r>
    </w:p>
    <w:p w14:paraId="686639F0" w14:textId="77777777" w:rsidR="000B35FF" w:rsidRDefault="00D064E2">
      <w:r>
        <w:t>Die erste Woche meines Praktikums war interessant und abwechslungsreich. Ich habe viele neue Eindrücke gesammelt und konnte erste Erfahrungen im Arbeitsalltag einer Sprachschule machen. Besonders gefallen hat mir, dass ich sowohl mit administrativen Aufgaben als auch mit Menschen zu tun hatte. Auch das internationale Umfeld finde ich sehr spannend. Ich freue mich auf die kommenden Wochen und bin gespannt, welche neuen Aufgaben noch auf mich warten.</w:t>
      </w:r>
    </w:p>
    <w:sectPr w:rsidR="000B35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89560117">
    <w:abstractNumId w:val="8"/>
  </w:num>
  <w:num w:numId="2" w16cid:durableId="1842157290">
    <w:abstractNumId w:val="6"/>
  </w:num>
  <w:num w:numId="3" w16cid:durableId="1411661122">
    <w:abstractNumId w:val="5"/>
  </w:num>
  <w:num w:numId="4" w16cid:durableId="1169444491">
    <w:abstractNumId w:val="4"/>
  </w:num>
  <w:num w:numId="5" w16cid:durableId="602810937">
    <w:abstractNumId w:val="7"/>
  </w:num>
  <w:num w:numId="6" w16cid:durableId="524028172">
    <w:abstractNumId w:val="3"/>
  </w:num>
  <w:num w:numId="7" w16cid:durableId="683242722">
    <w:abstractNumId w:val="2"/>
  </w:num>
  <w:num w:numId="8" w16cid:durableId="1782653113">
    <w:abstractNumId w:val="1"/>
  </w:num>
  <w:num w:numId="9" w16cid:durableId="22715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49A"/>
    <w:rsid w:val="0006063C"/>
    <w:rsid w:val="000B35FF"/>
    <w:rsid w:val="0010414E"/>
    <w:rsid w:val="0012428F"/>
    <w:rsid w:val="0015074B"/>
    <w:rsid w:val="002813F2"/>
    <w:rsid w:val="0029198C"/>
    <w:rsid w:val="0029639D"/>
    <w:rsid w:val="00326F90"/>
    <w:rsid w:val="003A6535"/>
    <w:rsid w:val="004418CC"/>
    <w:rsid w:val="00667429"/>
    <w:rsid w:val="00A2200F"/>
    <w:rsid w:val="00AA1D8D"/>
    <w:rsid w:val="00B47730"/>
    <w:rsid w:val="00CB0664"/>
    <w:rsid w:val="00D064E2"/>
    <w:rsid w:val="00D93E8A"/>
    <w:rsid w:val="00E56A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3FF1E"/>
  <w14:defaultImageDpi w14:val="300"/>
  <w15:docId w15:val="{FFCAE523-28CA-5C4B-9295-ECC32EB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7c57c33580a64bc3a06d3b53b614305a</cp:lastModifiedBy>
  <cp:revision>3</cp:revision>
  <dcterms:created xsi:type="dcterms:W3CDTF">2025-05-22T09:49:00Z</dcterms:created>
  <dcterms:modified xsi:type="dcterms:W3CDTF">2025-05-22T11:42:00Z</dcterms:modified>
  <cp:category/>
</cp:coreProperties>
</file>